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Dog’s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beckers    </w:t>
      </w:r>
      <w:r>
        <w:t xml:space="preserve">   hurt    </w:t>
      </w:r>
      <w:r>
        <w:t xml:space="preserve">   Afraid    </w:t>
      </w:r>
      <w:r>
        <w:t xml:space="preserve">   Bone    </w:t>
      </w:r>
      <w:r>
        <w:t xml:space="preserve">   Claremont    </w:t>
      </w:r>
      <w:r>
        <w:t xml:space="preserve">   George    </w:t>
      </w:r>
      <w:r>
        <w:t xml:space="preserve">   Marcy    </w:t>
      </w:r>
      <w:r>
        <w:t xml:space="preserve">   Merrions    </w:t>
      </w:r>
      <w:r>
        <w:t xml:space="preserve">   Moon    </w:t>
      </w:r>
      <w:r>
        <w:t xml:space="preserve">   Squirrel    </w:t>
      </w:r>
      <w:r>
        <w:t xml:space="preserve">   Stray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Dog’s Life</dc:title>
  <dcterms:created xsi:type="dcterms:W3CDTF">2021-10-11T00:23:58Z</dcterms:created>
  <dcterms:modified xsi:type="dcterms:W3CDTF">2021-10-11T00:23:58Z</dcterms:modified>
</cp:coreProperties>
</file>