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Dog's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SHED    </w:t>
      </w:r>
      <w:r>
        <w:t xml:space="preserve">   TOWN    </w:t>
      </w:r>
      <w:r>
        <w:t xml:space="preserve">   HOME    </w:t>
      </w:r>
      <w:r>
        <w:t xml:space="preserve">   HOUSE    </w:t>
      </w:r>
      <w:r>
        <w:t xml:space="preserve">   FAMILY    </w:t>
      </w:r>
      <w:r>
        <w:t xml:space="preserve">   SQUIRREL    </w:t>
      </w:r>
      <w:r>
        <w:t xml:space="preserve">   FOREST    </w:t>
      </w:r>
      <w:r>
        <w:t xml:space="preserve">   TREE    </w:t>
      </w:r>
      <w:r>
        <w:t xml:space="preserve">   MEAT    </w:t>
      </w:r>
      <w:r>
        <w:t xml:space="preserve">   BONE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Dog's Life</dc:title>
  <dcterms:created xsi:type="dcterms:W3CDTF">2021-10-11T00:24:07Z</dcterms:created>
  <dcterms:modified xsi:type="dcterms:W3CDTF">2021-10-11T00:24:07Z</dcterms:modified>
</cp:coreProperties>
</file>