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Jake    </w:t>
      </w:r>
      <w:r>
        <w:t xml:space="preserve">   Survive    </w:t>
      </w:r>
      <w:r>
        <w:t xml:space="preserve">   Squirrel    </w:t>
      </w:r>
      <w:r>
        <w:t xml:space="preserve">   Bone    </w:t>
      </w:r>
      <w:r>
        <w:t xml:space="preserve">   Toolshed    </w:t>
      </w:r>
      <w:r>
        <w:t xml:space="preserve">   Pet    </w:t>
      </w:r>
      <w:r>
        <w:t xml:space="preserve">   Leash    </w:t>
      </w:r>
      <w:r>
        <w:t xml:space="preserve">   Friend    </w:t>
      </w:r>
      <w:r>
        <w:t xml:space="preserve">   Runaway    </w:t>
      </w:r>
      <w:r>
        <w:t xml:space="preserve">   Rescued    </w:t>
      </w:r>
      <w:r>
        <w:t xml:space="preserve">   Garbage    </w:t>
      </w:r>
      <w:r>
        <w:t xml:space="preserve">   Chicken    </w:t>
      </w:r>
      <w:r>
        <w:t xml:space="preserve">   Treats    </w:t>
      </w:r>
      <w:r>
        <w:t xml:space="preserve">   Collar    </w:t>
      </w:r>
      <w:r>
        <w:t xml:space="preserve">   Gun    </w:t>
      </w:r>
      <w:r>
        <w:t xml:space="preserve">   Babysitter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Like</dc:title>
  <dcterms:created xsi:type="dcterms:W3CDTF">2021-10-11T00:23:08Z</dcterms:created>
  <dcterms:modified xsi:type="dcterms:W3CDTF">2021-10-11T00:23:08Z</dcterms:modified>
</cp:coreProperties>
</file>