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Porpoise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marine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 ship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companion, buddy or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structure that helps ships avoid dangerous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on a boat and catches fish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on the coast for ships to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extending into water to which boats may be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ridge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sheltered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birds that hover over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Porpoise</dc:title>
  <dcterms:created xsi:type="dcterms:W3CDTF">2021-10-11T00:24:37Z</dcterms:created>
  <dcterms:modified xsi:type="dcterms:W3CDTF">2021-10-11T00:24:37Z</dcterms:modified>
</cp:coreProperties>
</file>