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Dogs Pupose   : Vocab</w:t>
      </w:r>
    </w:p>
    <w:p>
      <w:pPr>
        <w:pStyle w:val="Questions"/>
      </w:pPr>
      <w:r>
        <w:t xml:space="preserve">1. RIAEGNNY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ENMTESENRT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ULHS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IDTNGE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IMNLGIL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TOYLME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ILOMTRU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EISMZLARHE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ISACUDUAO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ARTPDREO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RSNEMNETIIC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NAESURRTIEND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Dogs Pupose   : Vocab</dc:title>
  <dcterms:created xsi:type="dcterms:W3CDTF">2021-10-11T00:23:24Z</dcterms:created>
  <dcterms:modified xsi:type="dcterms:W3CDTF">2021-10-11T00:23:24Z</dcterms:modified>
</cp:coreProperties>
</file>