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Dogs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Born    </w:t>
      </w:r>
      <w:r>
        <w:t xml:space="preserve">   Bone    </w:t>
      </w:r>
      <w:r>
        <w:t xml:space="preserve">   Family    </w:t>
      </w:r>
      <w:r>
        <w:t xml:space="preserve">   Home    </w:t>
      </w:r>
      <w:r>
        <w:t xml:space="preserve">   Black lab    </w:t>
      </w:r>
      <w:r>
        <w:t xml:space="preserve">   Pembroke Welsh Corgi    </w:t>
      </w:r>
      <w:r>
        <w:t xml:space="preserve">   German Shepard    </w:t>
      </w:r>
      <w:r>
        <w:t xml:space="preserve">   Golden retriever    </w:t>
      </w:r>
      <w:r>
        <w:t xml:space="preserve">   Mongrel puppy    </w:t>
      </w:r>
      <w:r>
        <w:t xml:space="preserve">   Maya    </w:t>
      </w:r>
      <w:r>
        <w:t xml:space="preserve">   Hannah    </w:t>
      </w:r>
      <w:r>
        <w:t xml:space="preserve">   Football    </w:t>
      </w:r>
      <w:r>
        <w:t xml:space="preserve">   Ethen    </w:t>
      </w:r>
      <w:r>
        <w:t xml:space="preserve">   Ellie    </w:t>
      </w:r>
      <w:r>
        <w:t xml:space="preserve">   Bear    </w:t>
      </w:r>
      <w:r>
        <w:t xml:space="preserve">   Bailey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Dogs Purpose</dc:title>
  <dcterms:created xsi:type="dcterms:W3CDTF">2021-10-11T00:24:33Z</dcterms:created>
  <dcterms:modified xsi:type="dcterms:W3CDTF">2021-10-11T00:24:33Z</dcterms:modified>
</cp:coreProperties>
</file>