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Dog's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growling    </w:t>
      </w:r>
      <w:r>
        <w:t xml:space="preserve">   coach potato    </w:t>
      </w:r>
      <w:r>
        <w:t xml:space="preserve">   beagle    </w:t>
      </w:r>
      <w:r>
        <w:t xml:space="preserve">   puppy    </w:t>
      </w:r>
      <w:r>
        <w:t xml:space="preserve">   fleas    </w:t>
      </w:r>
      <w:r>
        <w:t xml:space="preserve">   biscuit    </w:t>
      </w:r>
      <w:r>
        <w:t xml:space="preserve">   golden retriever    </w:t>
      </w:r>
      <w:r>
        <w:t xml:space="preserve">   drooling    </w:t>
      </w:r>
      <w:r>
        <w:t xml:space="preserve">   pantin    </w:t>
      </w:r>
      <w:r>
        <w:t xml:space="preserve">   chasing cars    </w:t>
      </w:r>
      <w:r>
        <w:t xml:space="preserve">   barking    </w:t>
      </w:r>
      <w:r>
        <w:t xml:space="preserve">   best friend    </w:t>
      </w:r>
      <w:r>
        <w:t xml:space="preserve">   companionship    </w:t>
      </w:r>
      <w:r>
        <w:t xml:space="preserve">   Bailey    </w:t>
      </w:r>
      <w:r>
        <w:t xml:space="preserve">   a dogs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</dc:title>
  <dcterms:created xsi:type="dcterms:W3CDTF">2021-10-11T00:23:53Z</dcterms:created>
  <dcterms:modified xsi:type="dcterms:W3CDTF">2021-10-11T00:23:53Z</dcterms:modified>
</cp:coreProperties>
</file>