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Dog's Purpose By W.Bruce Cameron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did Ethan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his first life, who did he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Elle's owner break his/her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Ethan's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dog was Ethan's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Ethan's nickname for his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Jacob get to the hospital when he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part of Elle's body got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second life, the dog stayed at the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dog was a ________________.(type)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dog was a __________________. (type)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Hannah and Ethan ended up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lives did the dog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toy did the dog have a love/hate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life did he reunited with his first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Elle's owners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Bailey ended up _____ at the end of her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dog's name that rescued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Elle's owner got shot, who watched Elle?</w:t>
            </w:r>
          </w:p>
        </w:tc>
      </w:tr>
    </w:tbl>
    <w:p>
      <w:pPr>
        <w:pStyle w:val="WordBankMedium"/>
      </w:pPr>
      <w:r>
        <w:t xml:space="preserve">   Football    </w:t>
      </w:r>
      <w:r>
        <w:t xml:space="preserve">   five    </w:t>
      </w:r>
      <w:r>
        <w:t xml:space="preserve">   Elle    </w:t>
      </w:r>
      <w:r>
        <w:t xml:space="preserve">   Bailey    </w:t>
      </w:r>
      <w:r>
        <w:t xml:space="preserve">   Jacob    </w:t>
      </w:r>
      <w:r>
        <w:t xml:space="preserve">   Mya    </w:t>
      </w:r>
      <w:r>
        <w:t xml:space="preserve">   Hannah    </w:t>
      </w:r>
      <w:r>
        <w:t xml:space="preserve">   nose    </w:t>
      </w:r>
      <w:r>
        <w:t xml:space="preserve">   Doodle dog    </w:t>
      </w:r>
      <w:r>
        <w:t xml:space="preserve">   Flip    </w:t>
      </w:r>
      <w:r>
        <w:t xml:space="preserve">   Troy    </w:t>
      </w:r>
      <w:r>
        <w:t xml:space="preserve">   Dead    </w:t>
      </w:r>
      <w:r>
        <w:t xml:space="preserve">   fire    </w:t>
      </w:r>
      <w:r>
        <w:t xml:space="preserve">   Golden retriever    </w:t>
      </w:r>
      <w:r>
        <w:t xml:space="preserve">   german shepard    </w:t>
      </w:r>
      <w:r>
        <w:t xml:space="preserve">   breaking up    </w:t>
      </w:r>
      <w:r>
        <w:t xml:space="preserve">   The yard    </w:t>
      </w:r>
      <w:r>
        <w:t xml:space="preserve">   fifth    </w:t>
      </w:r>
      <w:r>
        <w:t xml:space="preserve">   coco    </w:t>
      </w:r>
      <w:r>
        <w:t xml:space="preserve">   helicopter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Purpose By W.Bruce Cameron</dc:title>
  <dcterms:created xsi:type="dcterms:W3CDTF">2021-10-11T00:23:47Z</dcterms:created>
  <dcterms:modified xsi:type="dcterms:W3CDTF">2021-10-11T00:23:47Z</dcterms:modified>
</cp:coreProperties>
</file>