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Dog's Purpose By: W. Bruce Cameron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Baileys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Jakob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Baileys third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Baileys first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Wendi name Bailey?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Ethan's parents pick Bailey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Ethan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Jakobs aunt with Alzheimer's?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Baileys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Ethan's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lost girl that Ellie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Wendi's boyfriend?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hated Bear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Baileys 2nd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Ellie die for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dog found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Victor drop Bear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Wendi have to give Bear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Ellie knock over a trash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Ellie's favorite place to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Baileys brother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Ethan's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killed Bailey?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Bailey first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nicknames did Wendi give Bear?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By: W. Bruce Cameron</dc:title>
  <dcterms:created xsi:type="dcterms:W3CDTF">2021-10-11T00:23:38Z</dcterms:created>
  <dcterms:modified xsi:type="dcterms:W3CDTF">2021-10-11T00:23:38Z</dcterms:modified>
</cp:coreProperties>
</file>