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Dogs Purpose Character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Hannah    </w:t>
      </w:r>
      <w:r>
        <w:t xml:space="preserve">   Maya    </w:t>
      </w:r>
      <w:r>
        <w:t xml:space="preserve">   Jakob    </w:t>
      </w:r>
      <w:r>
        <w:t xml:space="preserve">   Coco    </w:t>
      </w:r>
      <w:r>
        <w:t xml:space="preserve">   Dutchess    </w:t>
      </w:r>
      <w:r>
        <w:t xml:space="preserve">   Marshmello    </w:t>
      </w:r>
      <w:r>
        <w:t xml:space="preserve">   Buddy    </w:t>
      </w:r>
      <w:r>
        <w:t xml:space="preserve">   Sister    </w:t>
      </w:r>
      <w:r>
        <w:t xml:space="preserve">   Fast    </w:t>
      </w:r>
      <w:r>
        <w:t xml:space="preserve">   Hungry    </w:t>
      </w:r>
      <w:r>
        <w:t xml:space="preserve">   Toby    </w:t>
      </w:r>
      <w:r>
        <w:t xml:space="preserve">   Ethan    </w:t>
      </w:r>
      <w:r>
        <w:t xml:space="preserve">   Ellie    </w:t>
      </w:r>
      <w:r>
        <w:t xml:space="preserve">   Bailey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Dogs Purpose Character Names</dc:title>
  <dcterms:created xsi:type="dcterms:W3CDTF">2021-10-11T00:23:58Z</dcterms:created>
  <dcterms:modified xsi:type="dcterms:W3CDTF">2021-10-11T00:23:58Z</dcterms:modified>
</cp:coreProperties>
</file>