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Dog's Purpose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forced by others to act or do something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progress descending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irritation by a gloomy silence or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or sharp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feeling, expressing, or inducing sadness, regret,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come back to life as another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synonym for memorize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that something is fishy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calm down and make manageable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contently being annoying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jolt or bounce.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comprehension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Hesitant, showing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loyalty or commitment of a subordinate to a superior or of an individual to a group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willingness to take surprisingly bold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an abrupt, unsteady, uncontrolled movement or series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or become stiff or rigid</w:t>
            </w:r>
          </w:p>
        </w:tc>
      </w:tr>
    </w:tbl>
    <w:p>
      <w:pPr>
        <w:pStyle w:val="WordBankMedium"/>
      </w:pPr>
      <w:r>
        <w:t xml:space="preserve">   reincarnate    </w:t>
      </w:r>
      <w:r>
        <w:t xml:space="preserve">   astonished    </w:t>
      </w:r>
      <w:r>
        <w:t xml:space="preserve">   allegiance    </w:t>
      </w:r>
      <w:r>
        <w:t xml:space="preserve">   retain    </w:t>
      </w:r>
      <w:r>
        <w:t xml:space="preserve">   mournfull    </w:t>
      </w:r>
      <w:r>
        <w:t xml:space="preserve">   lurch    </w:t>
      </w:r>
      <w:r>
        <w:t xml:space="preserve">   jounce    </w:t>
      </w:r>
      <w:r>
        <w:t xml:space="preserve">   fathom    </w:t>
      </w:r>
      <w:r>
        <w:t xml:space="preserve">   deflated    </w:t>
      </w:r>
      <w:r>
        <w:t xml:space="preserve">   compulsion    </w:t>
      </w:r>
      <w:r>
        <w:t xml:space="preserve">   Desent    </w:t>
      </w:r>
      <w:r>
        <w:t xml:space="preserve">   Audacious    </w:t>
      </w:r>
      <w:r>
        <w:t xml:space="preserve">   Subdue    </w:t>
      </w:r>
      <w:r>
        <w:t xml:space="preserve">   Tentatively    </w:t>
      </w:r>
      <w:r>
        <w:t xml:space="preserve">   suspicion    </w:t>
      </w:r>
      <w:r>
        <w:t xml:space="preserve">   sullen    </w:t>
      </w:r>
      <w:r>
        <w:t xml:space="preserve">   non-comprehension     </w:t>
      </w:r>
      <w:r>
        <w:t xml:space="preserve">   tang    </w:t>
      </w:r>
      <w:r>
        <w:t xml:space="preserve">   provocative    </w:t>
      </w:r>
      <w:r>
        <w:t xml:space="preserve">   stiffen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Purpose Crossword Challenge</dc:title>
  <dcterms:created xsi:type="dcterms:W3CDTF">2021-10-11T00:24:05Z</dcterms:created>
  <dcterms:modified xsi:type="dcterms:W3CDTF">2021-10-11T00:24:05Z</dcterms:modified>
</cp:coreProperties>
</file>