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Dog's Purpose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FRIENDSHIP    </w:t>
      </w:r>
      <w:r>
        <w:t xml:space="preserve">   FARM    </w:t>
      </w:r>
      <w:r>
        <w:t xml:space="preserve">   TINO    </w:t>
      </w:r>
      <w:r>
        <w:t xml:space="preserve">   BUDDY    </w:t>
      </w:r>
      <w:r>
        <w:t xml:space="preserve">   HANNAH    </w:t>
      </w:r>
      <w:r>
        <w:t xml:space="preserve">   RESCUE    </w:t>
      </w:r>
      <w:r>
        <w:t xml:space="preserve">   ELLIE    </w:t>
      </w:r>
      <w:r>
        <w:t xml:space="preserve">   BAILEY    </w:t>
      </w:r>
      <w:r>
        <w:t xml:space="preserve">   GERMAN SHEPHERD    </w:t>
      </w:r>
      <w:r>
        <w:t xml:space="preserve">   GOLDEN RETRIEVER    </w:t>
      </w:r>
      <w:r>
        <w:t xml:space="preserve">   ETHAN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Dog's Purpose Word Search</dc:title>
  <dcterms:created xsi:type="dcterms:W3CDTF">2021-10-11T00:24:30Z</dcterms:created>
  <dcterms:modified xsi:type="dcterms:W3CDTF">2021-10-11T00:24:30Z</dcterms:modified>
</cp:coreProperties>
</file>