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Dog's Purpose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German Shepard    </w:t>
      </w:r>
      <w:r>
        <w:t xml:space="preserve">   Life    </w:t>
      </w:r>
      <w:r>
        <w:t xml:space="preserve">   Dog's Purpose    </w:t>
      </w:r>
      <w:r>
        <w:t xml:space="preserve">   Hannah    </w:t>
      </w:r>
      <w:r>
        <w:t xml:space="preserve">   Todd    </w:t>
      </w:r>
      <w:r>
        <w:t xml:space="preserve">   Maya    </w:t>
      </w:r>
      <w:r>
        <w:t xml:space="preserve">   Coco    </w:t>
      </w:r>
      <w:r>
        <w:t xml:space="preserve">   Mutt    </w:t>
      </w:r>
      <w:r>
        <w:t xml:space="preserve">   Toby    </w:t>
      </w:r>
      <w:r>
        <w:t xml:space="preserve">   Ethan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</dc:title>
  <dcterms:created xsi:type="dcterms:W3CDTF">2021-10-11T00:24:10Z</dcterms:created>
  <dcterms:modified xsi:type="dcterms:W3CDTF">2021-10-11T00:24:10Z</dcterms:modified>
</cp:coreProperties>
</file>