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Dog's Purpose </w:t>
      </w:r>
    </w:p>
    <w:p>
      <w:pPr>
        <w:pStyle w:val="Questions"/>
      </w:pPr>
      <w:r>
        <w:t xml:space="preserve">1. ILAYBE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HATEN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AHHNAN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LIEEL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YUBDD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NYKOED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SREPOUP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THE RMAF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DTOD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UPPYP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PDNO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BOAFLLOT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FREAL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OYEKMS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SINMLAA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Dog's Purpose </dc:title>
  <dcterms:created xsi:type="dcterms:W3CDTF">2021-10-11T00:24:15Z</dcterms:created>
  <dcterms:modified xsi:type="dcterms:W3CDTF">2021-10-11T00:24:15Z</dcterms:modified>
</cp:coreProperties>
</file>