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Dog's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Bailey's favorite toy?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owns Bailey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Top 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Ellies's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dog does Maya help take care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Football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dog in the book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Ethan's favorite 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Toby's brother's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Hannah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dog seems to be "incharge" at the dog place in the beginning of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find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other animal lives with Bailey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flip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hores's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Ethan's girlfriend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Purpose</dc:title>
  <dcterms:created xsi:type="dcterms:W3CDTF">2021-10-11T00:24:17Z</dcterms:created>
  <dcterms:modified xsi:type="dcterms:W3CDTF">2021-10-11T00:24:17Z</dcterms:modified>
</cp:coreProperties>
</file>