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Dog´s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ethan    </w:t>
      </w:r>
      <w:r>
        <w:t xml:space="preserve">   understanding    </w:t>
      </w:r>
      <w:r>
        <w:t xml:space="preserve">   rescue    </w:t>
      </w:r>
      <w:r>
        <w:t xml:space="preserve">   dogs    </w:t>
      </w:r>
      <w:r>
        <w:t xml:space="preserve">   helpful    </w:t>
      </w:r>
      <w:r>
        <w:t xml:space="preserve">   caring    </w:t>
      </w:r>
      <w:r>
        <w:t xml:space="preserve">   golden retriever    </w:t>
      </w:r>
      <w:r>
        <w:t xml:space="preserve">   mutt    </w:t>
      </w:r>
      <w:r>
        <w:t xml:space="preserve">   black lab    </w:t>
      </w:r>
      <w:r>
        <w:t xml:space="preserve">   german shepherd    </w:t>
      </w:r>
      <w:r>
        <w:t xml:space="preserve">   buddy    </w:t>
      </w:r>
      <w:r>
        <w:t xml:space="preserve">   toby    </w:t>
      </w:r>
      <w:r>
        <w:t xml:space="preserve">   bailey    </w:t>
      </w:r>
      <w:r>
        <w:t xml:space="preserve">   ellie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Dog´s Purpose</dc:title>
  <dcterms:created xsi:type="dcterms:W3CDTF">2021-10-11T00:23:13Z</dcterms:created>
  <dcterms:modified xsi:type="dcterms:W3CDTF">2021-10-11T00:23:13Z</dcterms:modified>
</cp:coreProperties>
</file>