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 Dog's 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only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primal 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important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big kitten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Bella's favourite type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Bella's first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surface that kids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are treated when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tall, rocky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stinky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Dog's Way Home</dc:title>
  <dcterms:created xsi:type="dcterms:W3CDTF">2021-10-11T00:22:44Z</dcterms:created>
  <dcterms:modified xsi:type="dcterms:W3CDTF">2021-10-11T00:22:44Z</dcterms:modified>
</cp:coreProperties>
</file>