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Dog's Way Home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breed of dog was Bella?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animal controller officer's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Lucas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overseeing the construction demolition?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miles did Bella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Bella found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does Lucas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homeless men, who later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Lucas's girlfriend's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Way Home Crossword </dc:title>
  <dcterms:created xsi:type="dcterms:W3CDTF">2021-10-11T00:24:53Z</dcterms:created>
  <dcterms:modified xsi:type="dcterms:W3CDTF">2021-10-11T00:24:53Z</dcterms:modified>
</cp:coreProperties>
</file>