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Dog's purpose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uncontrollably exuberant; boisterous.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fit or suitable for 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of going around or avoiding an obstacle.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expression of opinions or offering of explanations about an event or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strongly reminiscent or suggestive of (something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inspiring love or affection.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uncontrollably exuberant; boisterous.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acceptance of something undesirable but inevitable.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 a lack of courtesy; roughly or abruptly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or showing initiative and resourcefulness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inspire with courage, spirit, or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or showing a tendency to be easily annoyed or made angry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(of a person or way of life) overindulging in sensual pleasures.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much as one can take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an irritatingly strong and unpleasant taste or smell.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Dog's purpose</dc:title>
  <dcterms:created xsi:type="dcterms:W3CDTF">2021-10-11T00:24:18Z</dcterms:created>
  <dcterms:modified xsi:type="dcterms:W3CDTF">2021-10-11T00:24:18Z</dcterms:modified>
</cp:coreProperties>
</file>