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Dog's way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car where they riding in when they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Tam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Tams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conflict of the story is Tam gets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authors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friend did Abby meet later on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third section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city did they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dog is tam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girls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dogs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Abbys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authers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Abbys fathers north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girls name that called tam,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Abby find Tam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Abbys best friend in the begining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the coyote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grandmothers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way Home</dc:title>
  <dcterms:created xsi:type="dcterms:W3CDTF">2021-10-11T00:24:21Z</dcterms:created>
  <dcterms:modified xsi:type="dcterms:W3CDTF">2021-10-11T00:24:21Z</dcterms:modified>
</cp:coreProperties>
</file>