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bank clerk    </w:t>
      </w:r>
      <w:r>
        <w:t xml:space="preserve">   lawyer    </w:t>
      </w:r>
      <w:r>
        <w:t xml:space="preserve">   nurse    </w:t>
      </w:r>
      <w:r>
        <w:t xml:space="preserve">   maid    </w:t>
      </w:r>
      <w:r>
        <w:t xml:space="preserve">   acts    </w:t>
      </w:r>
      <w:r>
        <w:t xml:space="preserve">   A Doll House    </w:t>
      </w:r>
      <w:r>
        <w:t xml:space="preserve">   play    </w:t>
      </w:r>
      <w:r>
        <w:t xml:space="preserve">   Helmer    </w:t>
      </w:r>
      <w:r>
        <w:t xml:space="preserve">   Nora    </w:t>
      </w:r>
      <w:r>
        <w:t xml:space="preserve">   Dr. Rank    </w:t>
      </w:r>
      <w:r>
        <w:t xml:space="preserve">   Mrs. Linde    </w:t>
      </w:r>
      <w:r>
        <w:t xml:space="preserve">   Krogstad    </w:t>
      </w:r>
      <w:r>
        <w:t xml:space="preserve">   children    </w:t>
      </w:r>
      <w:r>
        <w:t xml:space="preserve">   Anne-marie    </w:t>
      </w:r>
      <w:r>
        <w:t xml:space="preserve">   Helene    </w:t>
      </w:r>
      <w:r>
        <w:t xml:space="preserve">   Isben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 House</dc:title>
  <dcterms:created xsi:type="dcterms:W3CDTF">2021-10-11T00:23:11Z</dcterms:created>
  <dcterms:modified xsi:type="dcterms:W3CDTF">2021-10-11T00:23:11Z</dcterms:modified>
</cp:coreProperties>
</file>