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Doll's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tactic does Nora use to distract Torvald?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friend of Nora.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dessert Nora sneakily 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does the play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way does Krogstad tell Torvald of the illegal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Torvald and Krogstad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male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that Nora took her sick husband.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illegal thing Nora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was involved in the forgery?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ball that was taking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in love with Nora.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Nora said her father treated her 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Doll's House</dc:title>
  <dcterms:created xsi:type="dcterms:W3CDTF">2021-10-11T00:24:20Z</dcterms:created>
  <dcterms:modified xsi:type="dcterms:W3CDTF">2021-10-11T00:24:20Z</dcterms:modified>
</cp:coreProperties>
</file>