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Doll's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Blackmail    </w:t>
      </w:r>
      <w:r>
        <w:t xml:space="preserve">   Signature    </w:t>
      </w:r>
      <w:r>
        <w:t xml:space="preserve">   Forge    </w:t>
      </w:r>
      <w:r>
        <w:t xml:space="preserve">   Loan    </w:t>
      </w:r>
      <w:r>
        <w:t xml:space="preserve">   Costume    </w:t>
      </w:r>
      <w:r>
        <w:t xml:space="preserve">   Christmas    </w:t>
      </w:r>
      <w:r>
        <w:t xml:space="preserve">   Doll    </w:t>
      </w:r>
      <w:r>
        <w:t xml:space="preserve">   Tuberculosis    </w:t>
      </w:r>
      <w:r>
        <w:t xml:space="preserve">   Helmer    </w:t>
      </w:r>
      <w:r>
        <w:t xml:space="preserve">   Norway    </w:t>
      </w:r>
      <w:r>
        <w:t xml:space="preserve">   Italy    </w:t>
      </w:r>
      <w:r>
        <w:t xml:space="preserve">   Ibsen    </w:t>
      </w:r>
      <w:r>
        <w:t xml:space="preserve">   Henrik    </w:t>
      </w:r>
      <w:r>
        <w:t xml:space="preserve">   Tarantella    </w:t>
      </w:r>
      <w:r>
        <w:t xml:space="preserve">   Dr. Rank    </w:t>
      </w:r>
      <w:r>
        <w:t xml:space="preserve">   Kristine    </w:t>
      </w:r>
      <w:r>
        <w:t xml:space="preserve">   Krogstad    </w:t>
      </w:r>
      <w:r>
        <w:t xml:space="preserve">   Torvald    </w:t>
      </w:r>
      <w:r>
        <w:t xml:space="preserve">   Lark    </w:t>
      </w:r>
      <w:r>
        <w:t xml:space="preserve">   Squirrel    </w:t>
      </w:r>
      <w:r>
        <w:t xml:space="preserve">   Nora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Doll's House</dc:title>
  <dcterms:created xsi:type="dcterms:W3CDTF">2021-10-11T00:24:41Z</dcterms:created>
  <dcterms:modified xsi:type="dcterms:W3CDTF">2021-10-11T00:24:41Z</dcterms:modified>
</cp:coreProperties>
</file>