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Doll's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 and light-minded; not 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spends money wastefully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adult human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spends money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equal, especially in status, rights, and opportunities.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announcing publicly and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inferior; ranking under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unwise or not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unlawful or forbidden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adult human male.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Doll's House</dc:title>
  <dcterms:created xsi:type="dcterms:W3CDTF">2021-10-11T00:23:26Z</dcterms:created>
  <dcterms:modified xsi:type="dcterms:W3CDTF">2021-10-11T00:23:26Z</dcterms:modified>
</cp:coreProperties>
</file>