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Doll's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spendthrift    </w:t>
      </w:r>
      <w:r>
        <w:t xml:space="preserve">   obstinate    </w:t>
      </w:r>
      <w:r>
        <w:t xml:space="preserve">   hackjournalist    </w:t>
      </w:r>
      <w:r>
        <w:t xml:space="preserve">   forgery    </w:t>
      </w:r>
      <w:r>
        <w:t xml:space="preserve">   scandel    </w:t>
      </w:r>
      <w:r>
        <w:t xml:space="preserve">   macaroons    </w:t>
      </w:r>
      <w:r>
        <w:t xml:space="preserve">   truffles    </w:t>
      </w:r>
      <w:r>
        <w:t xml:space="preserve">   nils    </w:t>
      </w:r>
      <w:r>
        <w:t xml:space="preserve">   salary    </w:t>
      </w:r>
      <w:r>
        <w:t xml:space="preserve">   stageright    </w:t>
      </w:r>
      <w:r>
        <w:t xml:space="preserve">   songbird    </w:t>
      </w:r>
      <w:r>
        <w:t xml:space="preserve">   upstage    </w:t>
      </w:r>
      <w:r>
        <w:t xml:space="preserve">   stageleft    </w:t>
      </w:r>
      <w:r>
        <w:t xml:space="preserve">   tambourine    </w:t>
      </w:r>
      <w:r>
        <w:t xml:space="preserve">   downstage    </w:t>
      </w:r>
      <w:r>
        <w:t xml:space="preserve">   offstage    </w:t>
      </w:r>
      <w:r>
        <w:t xml:space="preserve">   inheritance    </w:t>
      </w:r>
      <w:r>
        <w:t xml:space="preserve">   nurse    </w:t>
      </w:r>
      <w:r>
        <w:t xml:space="preserve">   christrine    </w:t>
      </w:r>
      <w:r>
        <w:t xml:space="preserve">   letterbox    </w:t>
      </w:r>
      <w:r>
        <w:t xml:space="preserve">   torvald    </w:t>
      </w:r>
      <w:r>
        <w:t xml:space="preserve">   linde    </w:t>
      </w:r>
      <w:r>
        <w:t xml:space="preserve">   anne marie    </w:t>
      </w:r>
      <w:r>
        <w:t xml:space="preserve">   nora    </w:t>
      </w:r>
      <w:r>
        <w:t xml:space="preserve">   squanderbird    </w:t>
      </w:r>
      <w:r>
        <w:t xml:space="preserve">   miracle    </w:t>
      </w:r>
      <w:r>
        <w:t xml:space="preserve">   rank    </w:t>
      </w:r>
      <w:r>
        <w:t xml:space="preserve">   helmer    </w:t>
      </w:r>
      <w:r>
        <w:t xml:space="preserve">   krogstad    </w:t>
      </w:r>
      <w:r>
        <w:t xml:space="preserve">   tarantella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Doll's House</dc:title>
  <dcterms:created xsi:type="dcterms:W3CDTF">2021-10-11T00:23:34Z</dcterms:created>
  <dcterms:modified xsi:type="dcterms:W3CDTF">2021-10-11T00:23:34Z</dcterms:modified>
</cp:coreProperties>
</file>