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Dose of Positivity </w:t>
      </w:r>
    </w:p>
    <w:p>
      <w:pPr>
        <w:pStyle w:val="Questions"/>
      </w:pPr>
      <w:r>
        <w:t xml:space="preserve">1. TSHNOE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CFUUSEREORL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SNKEDNSI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NDEFIONTC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MTIEEDNDER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TEURFLSCPE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SIRIGNPNI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CITNEDRAESO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UUCSROEGOA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IIVSSNETE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UDNRAGDTNEISN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OEEUSRGN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LTEUFBAUI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CMDYNAI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SYUWHRTTOTR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AAENSISOPT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Dose of Positivity </dc:title>
  <dcterms:created xsi:type="dcterms:W3CDTF">2021-10-11T00:24:22Z</dcterms:created>
  <dcterms:modified xsi:type="dcterms:W3CDTF">2021-10-11T00:24:22Z</dcterms:modified>
</cp:coreProperties>
</file>