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Dragon Tale!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horse    </w:t>
      </w:r>
      <w:r>
        <w:t xml:space="preserve">   curse    </w:t>
      </w:r>
      <w:r>
        <w:t xml:space="preserve">   magic    </w:t>
      </w:r>
      <w:r>
        <w:t xml:space="preserve">   sword    </w:t>
      </w:r>
      <w:r>
        <w:t xml:space="preserve">   fire    </w:t>
      </w:r>
      <w:r>
        <w:t xml:space="preserve">   mountain    </w:t>
      </w:r>
      <w:r>
        <w:t xml:space="preserve">   tower    </w:t>
      </w:r>
      <w:r>
        <w:t xml:space="preserve">   forest    </w:t>
      </w:r>
      <w:r>
        <w:t xml:space="preserve">   dragon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Dragon Tale!</dc:title>
  <dcterms:created xsi:type="dcterms:W3CDTF">2021-10-11T00:24:50Z</dcterms:created>
  <dcterms:modified xsi:type="dcterms:W3CDTF">2021-10-11T00:24:50Z</dcterms:modified>
</cp:coreProperties>
</file>