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Dramatic 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Killing someone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reason to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bunch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one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scare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dog is mad it might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band or singer place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not alive, then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Practicing your scene in costume is a dress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try very hard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sound you make when you are really scared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lightness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cut a steak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 the stage is know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someone breaks the law, you call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lot of people have this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Playing a joke or trick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breaking the law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in movies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Dramatic Ending</dc:title>
  <dcterms:created xsi:type="dcterms:W3CDTF">2021-10-11T00:24:54Z</dcterms:created>
  <dcterms:modified xsi:type="dcterms:W3CDTF">2021-10-11T00:24:54Z</dcterms:modified>
</cp:coreProperties>
</file>