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A+ Driving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hand and arm pointing upward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used to inform regarding motorist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against the law to ___ the speed limit as you pass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slow down as you come to an intersection. Be prepared to stop. Let any vehicles, pedestrians, or bicyclist safely pass before you proceed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 used with black conveys a 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license is ____, your privilege to drive has been withdrawn temporarily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not park within 20 feet of an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driver behind you is following to closely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are danger areas that can't be seen in the mirrors on both sides of the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Texing or reading text messages while driving is ___ for all drivers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A+ Driving School</dc:title>
  <dcterms:created xsi:type="dcterms:W3CDTF">2021-10-11T00:27:46Z</dcterms:created>
  <dcterms:modified xsi:type="dcterms:W3CDTF">2021-10-11T00:27:46Z</dcterms:modified>
</cp:coreProperties>
</file>