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FAITHFUL STEWARD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SERVANT    </w:t>
      </w:r>
      <w:r>
        <w:t xml:space="preserve">   THE UPPER ROOM    </w:t>
      </w:r>
      <w:r>
        <w:t xml:space="preserve">   JANUARY    </w:t>
      </w:r>
      <w:r>
        <w:t xml:space="preserve">   MOTHERS    </w:t>
      </w:r>
      <w:r>
        <w:t xml:space="preserve">   LOVE    </w:t>
      </w:r>
      <w:r>
        <w:t xml:space="preserve">   OPPORTUNITY    </w:t>
      </w:r>
      <w:r>
        <w:t xml:space="preserve">   DAILY    </w:t>
      </w:r>
      <w:r>
        <w:t xml:space="preserve">   TASK    </w:t>
      </w:r>
      <w:r>
        <w:t xml:space="preserve">   POINTLESS    </w:t>
      </w:r>
      <w:r>
        <w:t xml:space="preserve">   MUNDANE    </w:t>
      </w:r>
      <w:r>
        <w:t xml:space="preserve">   ATTITUDE    </w:t>
      </w:r>
      <w:r>
        <w:t xml:space="preserve">   BLESSING    </w:t>
      </w:r>
      <w:r>
        <w:t xml:space="preserve">   HEART    </w:t>
      </w:r>
      <w:r>
        <w:t xml:space="preserve">   JOYFUL    </w:t>
      </w:r>
      <w:r>
        <w:t xml:space="preserve">   GRACE    </w:t>
      </w:r>
      <w:r>
        <w:t xml:space="preserve">   GOD    </w:t>
      </w:r>
      <w:r>
        <w:t xml:space="preserve">   SERVE    </w:t>
      </w:r>
      <w:r>
        <w:t xml:space="preserve">   GIFT    </w:t>
      </w:r>
      <w:r>
        <w:t xml:space="preserve">   GRUMBLING    </w:t>
      </w:r>
      <w:r>
        <w:t xml:space="preserve">   HOSPITALITY    </w:t>
      </w:r>
      <w:r>
        <w:t xml:space="preserve">   PETER    </w:t>
      </w:r>
      <w:r>
        <w:t xml:space="preserve">   STEWARD    </w:t>
      </w:r>
      <w:r>
        <w:t xml:space="preserve">  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FAITHFUL STEWARD</dc:title>
  <dcterms:created xsi:type="dcterms:W3CDTF">2021-10-11T00:23:44Z</dcterms:created>
  <dcterms:modified xsi:type="dcterms:W3CDTF">2021-10-11T00:23:44Z</dcterms:modified>
</cp:coreProperties>
</file>