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FORGOTTEN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dream was about grape vines.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Joseph asked the cupbeared to do when he got his job back in Pharaoh's palace.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Pharaoh's celebration 3 days after the dreams,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Joseph say that dreams belonged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assigned the 2 new prisoners from Pharaoh's palace.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2 prisoners had that made them sad.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dream was about baskets of bread.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the cupbearer in 3 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the baker in 3 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cupbearer actually did when he got back to the palace.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days before the dreams would come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FORGOTTEN PROMISE</dc:title>
  <dcterms:created xsi:type="dcterms:W3CDTF">2021-10-11T00:23:34Z</dcterms:created>
  <dcterms:modified xsi:type="dcterms:W3CDTF">2021-10-11T00:23:34Z</dcterms:modified>
</cp:coreProperties>
</file>