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FROZEN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Sven    </w:t>
      </w:r>
      <w:r>
        <w:t xml:space="preserve">   Sisters    </w:t>
      </w:r>
      <w:r>
        <w:t xml:space="preserve">   Princess    </w:t>
      </w:r>
      <w:r>
        <w:t xml:space="preserve">   Prince    </w:t>
      </w:r>
      <w:r>
        <w:t xml:space="preserve">   Olaf    </w:t>
      </w:r>
      <w:r>
        <w:t xml:space="preserve">   Marshmallow    </w:t>
      </w:r>
      <w:r>
        <w:t xml:space="preserve">   Love    </w:t>
      </w:r>
      <w:r>
        <w:t xml:space="preserve">   Kristoff    </w:t>
      </w:r>
      <w:r>
        <w:t xml:space="preserve">   Ice Queen    </w:t>
      </w:r>
      <w:r>
        <w:t xml:space="preserve">   Frozen    </w:t>
      </w:r>
      <w:r>
        <w:t xml:space="preserve">   Forgiveness    </w:t>
      </w:r>
      <w:r>
        <w:t xml:space="preserve">   Elsa    </w:t>
      </w:r>
      <w:r>
        <w:t xml:space="preserve">   Castle    </w:t>
      </w:r>
      <w:r>
        <w:t xml:space="preserve">   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FROZEN Word Search</dc:title>
  <dcterms:created xsi:type="dcterms:W3CDTF">2021-10-11T00:23:25Z</dcterms:created>
  <dcterms:modified xsi:type="dcterms:W3CDTF">2021-10-11T00:23:25Z</dcterms:modified>
</cp:coreProperties>
</file>