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社会(記号A F)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銅や亜鉛などの非鉄金属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輸出額を何か一つに依存していること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き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ホンジュラス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グアテマラ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わ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ベリーズ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ブラジルが主に輸出していた豆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サトウキビなどを原料とした燃料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こ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社会(記号A F)</dc:title>
  <dcterms:created xsi:type="dcterms:W3CDTF">2021-10-11T22:46:54Z</dcterms:created>
  <dcterms:modified xsi:type="dcterms:W3CDTF">2021-10-11T22:46:54Z</dcterms:modified>
</cp:coreProperties>
</file>