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Fairytale Stori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universe    </w:t>
      </w:r>
      <w:r>
        <w:t xml:space="preserve">   fairy    </w:t>
      </w:r>
      <w:r>
        <w:t xml:space="preserve">   unicorns    </w:t>
      </w:r>
      <w:r>
        <w:t xml:space="preserve">   princess    </w:t>
      </w:r>
      <w:r>
        <w:t xml:space="preserve">   kollection    </w:t>
      </w:r>
      <w:r>
        <w:t xml:space="preserve">   party    </w:t>
      </w:r>
      <w:r>
        <w:t xml:space="preserve">   sevyn    </w:t>
      </w:r>
      <w:r>
        <w:t xml:space="preserve">   February    </w:t>
      </w:r>
      <w:r>
        <w:t xml:space="preserve">   birthday    </w:t>
      </w:r>
      <w:r>
        <w:t xml:space="preserve">   soldier    </w:t>
      </w:r>
      <w:r>
        <w:t xml:space="preserve">   foreign    </w:t>
      </w:r>
      <w:r>
        <w:t xml:space="preserve">   kennisha    </w:t>
      </w:r>
      <w:r>
        <w:t xml:space="preserve">   fairytale    </w:t>
      </w:r>
      <w:r>
        <w:t xml:space="preserve">   stori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Fairytale Stori</dc:title>
  <dcterms:created xsi:type="dcterms:W3CDTF">2021-10-11T00:24:38Z</dcterms:created>
  <dcterms:modified xsi:type="dcterms:W3CDTF">2021-10-11T00:24:38Z</dcterms:modified>
</cp:coreProperties>
</file>