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Family Of Planets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1200 A.D.; developed the Heliocentric Theory.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meteoroid that reaches the Earth's surface without burning up completely.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 body of ice, rock, and cosmic dust that follows an elliptical orbit around the sun and gets tail as it passes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bright streak of light that results when a meteoroid burns up in Earth's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any of the four planets closest to the sun: Mercury, Venus, Earth, or Mars.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planet that has a deep, massive atmosphere, such as Jupiter, Saturn, Uranus, or Neptune.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Around 1100 A.D., devised telescoped , was able to prove the truth of the helio centric theory.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natural or artificial body that revolves around a planet.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average distance between the Earth and the sun; approximately 150 kilometers.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highly dense planets nearest to the sun; Mercury, Venus, Mars, and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clockwise spin of a planet or moon as seem from above the plants North Pole.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Earth center of the universe; arount 127-141 A.D.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clounterclockwise spin of a planet or moon as seem from above the plant's North Pole; rotation in the same direction as the sun's rotation.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event in which the shadow of one celestial falls on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relatively small rocky body that travels through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of the four planets with orbits outside the orbit of Mars, namely, the planets Jupiter, Saturn, Uranus, and Neptune.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Universal Law of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change in the sunlit  area of one celestial body as seen from another celestial body.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Family Of Planets</dc:title>
  <dcterms:created xsi:type="dcterms:W3CDTF">2021-10-11T00:23:28Z</dcterms:created>
  <dcterms:modified xsi:type="dcterms:W3CDTF">2021-10-11T00:23:28Z</dcterms:modified>
</cp:coreProperties>
</file>