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Farewell to Arms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infectious and often fatal bacterial disease of the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dry sweet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person's assistant or deputy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and luxurious country residence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high-quality brandy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drinking glass with straight sides and no handle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glossy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goods transported by truck, train, ship, and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responsible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instance of breaking or bursting suddenly and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close-fitting short coat as part of a uniform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short, smoothbore gun for firing shells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invent (a story or excuse)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warm and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fragments of a bomb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Farewell to Arms</dc:title>
  <dcterms:created xsi:type="dcterms:W3CDTF">2021-10-11T00:23:32Z</dcterms:created>
  <dcterms:modified xsi:type="dcterms:W3CDTF">2021-10-11T00:23:32Z</dcterms:modified>
</cp:coreProperties>
</file>