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Hazel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stage is Hazel's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cancer does Gus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crazy author that Hazel wanted to meet in Amsterdam?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what age was Hazel diagnosed with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is the Author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Van Houten write that Hazel loved?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Gus always have a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famous place did Gus and Hazel visit in 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Hazel meet Gus?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Fault in our Stars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did Gus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cancer does Hazel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Fault in Our Stars</dc:title>
  <dcterms:created xsi:type="dcterms:W3CDTF">2021-10-11T00:23:49Z</dcterms:created>
  <dcterms:modified xsi:type="dcterms:W3CDTF">2021-10-11T00:23:49Z</dcterms:modified>
</cp:coreProperties>
</file>