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Few 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 give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</w:t>
            </w:r>
          </w:p>
        </w:tc>
      </w:tr>
    </w:tbl>
    <w:p>
      <w:pPr>
        <w:pStyle w:val="WordBankSmall"/>
      </w:pPr>
      <w:r>
        <w:t xml:space="preserve">   dar    </w:t>
      </w:r>
      <w:r>
        <w:t xml:space="preserve">   decir    </w:t>
      </w:r>
      <w:r>
        <w:t xml:space="preserve">   estar    </w:t>
      </w:r>
      <w:r>
        <w:t xml:space="preserve">   ir    </w:t>
      </w:r>
      <w:r>
        <w:t xml:space="preserve">   oir    </w:t>
      </w:r>
      <w:r>
        <w:t xml:space="preserve">   ser    </w:t>
      </w:r>
      <w:r>
        <w:t xml:space="preserve">   tener    </w:t>
      </w:r>
      <w:r>
        <w:t xml:space="preserve">   venir    </w:t>
      </w:r>
      <w:r>
        <w:t xml:space="preserve">   ver    </w:t>
      </w:r>
      <w:r>
        <w:t xml:space="preserve">   hacer    </w:t>
      </w:r>
      <w:r>
        <w:t xml:space="preserve">   poner    </w:t>
      </w:r>
      <w:r>
        <w:t xml:space="preserve">   poder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Few Irregular Verbs</dc:title>
  <dcterms:created xsi:type="dcterms:W3CDTF">2021-10-11T00:24:24Z</dcterms:created>
  <dcterms:modified xsi:type="dcterms:W3CDTF">2021-10-11T00:24:24Z</dcterms:modified>
</cp:coreProperties>
</file>