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Few Mental Health Disorders...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schizoaffective    </w:t>
      </w:r>
      <w:r>
        <w:t xml:space="preserve">   substance abuse    </w:t>
      </w:r>
      <w:r>
        <w:t xml:space="preserve">   sleep disorder    </w:t>
      </w:r>
      <w:r>
        <w:t xml:space="preserve">   autism    </w:t>
      </w:r>
      <w:r>
        <w:t xml:space="preserve">   borderline personality    </w:t>
      </w:r>
      <w:r>
        <w:t xml:space="preserve">   dissociative identity    </w:t>
      </w:r>
      <w:r>
        <w:t xml:space="preserve">   posttraumatic stress    </w:t>
      </w:r>
      <w:r>
        <w:t xml:space="preserve">   psychosis    </w:t>
      </w:r>
      <w:r>
        <w:t xml:space="preserve">   attention deficit disorder    </w:t>
      </w:r>
      <w:r>
        <w:t xml:space="preserve">   obsessive compulsive    </w:t>
      </w:r>
      <w:r>
        <w:t xml:space="preserve">   eating disorder    </w:t>
      </w:r>
      <w:r>
        <w:t xml:space="preserve">   depression    </w:t>
      </w:r>
      <w:r>
        <w:t xml:space="preserve">   bipolar    </w:t>
      </w:r>
      <w:r>
        <w:t xml:space="preserve">   severe anxiety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Few Mental Health Disorders...</dc:title>
  <dcterms:created xsi:type="dcterms:W3CDTF">2021-10-11T00:24:05Z</dcterms:created>
  <dcterms:modified xsi:type="dcterms:W3CDTF">2021-10-11T00:24:05Z</dcterms:modified>
</cp:coreProperties>
</file>