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Few of Your Favorite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Coffee    </w:t>
      </w:r>
      <w:r>
        <w:t xml:space="preserve">   Daisies    </w:t>
      </w:r>
      <w:r>
        <w:t xml:space="preserve">   Dancing    </w:t>
      </w:r>
      <w:r>
        <w:t xml:space="preserve">   Halo    </w:t>
      </w:r>
      <w:r>
        <w:t xml:space="preserve">   Jesus    </w:t>
      </w:r>
      <w:r>
        <w:t xml:space="preserve">   Kids    </w:t>
      </w:r>
      <w:r>
        <w:t xml:space="preserve">   Lucy    </w:t>
      </w:r>
      <w:r>
        <w:t xml:space="preserve">   Mac N Cheese    </w:t>
      </w:r>
      <w:r>
        <w:t xml:space="preserve">   Music    </w:t>
      </w:r>
      <w:r>
        <w:t xml:space="preserve">   Painting    </w:t>
      </w:r>
      <w:r>
        <w:t xml:space="preserve">   Penguin    </w:t>
      </w:r>
      <w:r>
        <w:t xml:space="preserve">   Peppermint    </w:t>
      </w:r>
      <w:r>
        <w:t xml:space="preserve">   Pineapple    </w:t>
      </w:r>
      <w:r>
        <w:t xml:space="preserve">   Poetry    </w:t>
      </w:r>
      <w:r>
        <w:t xml:space="preserve">   Puns    </w:t>
      </w:r>
      <w:r>
        <w:t xml:space="preserve">   Snow Globe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Few of Your Favorite Things </dc:title>
  <dcterms:created xsi:type="dcterms:W3CDTF">2021-10-11T00:24:20Z</dcterms:created>
  <dcterms:modified xsi:type="dcterms:W3CDTF">2021-10-11T00:24:20Z</dcterms:modified>
</cp:coreProperties>
</file>