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Figure In Hiding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Bayport police chief. Main source of information. Aid to the Hardys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expensive, jewel encrusted artifact sought to bring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the Hydrofoil speedboat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Retired detective for the NYPD. Father of Joe and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Malcom Izmir is the leader. They wear glowing eyes when they pull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cruise ship Malcom Izmir left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blind peddler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health farm's chauffeur. Part of the goggler gang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 of Izmir Motors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 year old blonde. Youth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plump friend of the Hardy's who is essential to the busting of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 year old and dark haired. Youth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the Hardy's the meaning behind the evil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town where the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Owner of "Doc Grafton's Health Farm"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Figure In Hiding</dc:title>
  <dcterms:created xsi:type="dcterms:W3CDTF">2021-10-11T00:23:47Z</dcterms:created>
  <dcterms:modified xsi:type="dcterms:W3CDTF">2021-10-11T00:23:47Z</dcterms:modified>
</cp:coreProperties>
</file>