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Fine Fine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Class    </w:t>
      </w:r>
      <w:r>
        <w:t xml:space="preserve">   Clock    </w:t>
      </w:r>
      <w:r>
        <w:t xml:space="preserve">   Crop    </w:t>
      </w:r>
      <w:r>
        <w:t xml:space="preserve">   Gift    </w:t>
      </w:r>
      <w:r>
        <w:t xml:space="preserve">   Lunch    </w:t>
      </w:r>
      <w:r>
        <w:t xml:space="preserve">   Plan    </w:t>
      </w:r>
      <w:r>
        <w:t xml:space="preserve">   Pumpkin    </w:t>
      </w:r>
      <w:r>
        <w:t xml:space="preserve">   Shut    </w:t>
      </w:r>
      <w:r>
        <w:t xml:space="preserve">   Skip    </w:t>
      </w:r>
      <w:r>
        <w:t xml:space="preserve">   Smell    </w:t>
      </w:r>
      <w:r>
        <w:t xml:space="preserve">   Spent    </w:t>
      </w:r>
      <w:r>
        <w:t xml:space="preserve">   Sticky    </w:t>
      </w:r>
      <w:r>
        <w:t xml:space="preserve">   Swing    </w:t>
      </w:r>
      <w:r>
        <w:t xml:space="preserve">  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Fine Fine School</dc:title>
  <dcterms:created xsi:type="dcterms:W3CDTF">2021-10-11T00:23:16Z</dcterms:created>
  <dcterms:modified xsi:type="dcterms:W3CDTF">2021-10-11T00:23:16Z</dcterms:modified>
</cp:coreProperties>
</file>