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Fish in a Tree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Helping to improve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trespass in order to steal animals or hunt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stay attached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order and demand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or irregular curve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your stomach does when it is agitated.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collapse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speak in a low indistinct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in feeling, mercy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walk around without lifting your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faithfulness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fit badly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awkward, clumsy or unmannerly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Fish in a Tree Vocabulary</dc:title>
  <dcterms:created xsi:type="dcterms:W3CDTF">2021-10-11T00:23:41Z</dcterms:created>
  <dcterms:modified xsi:type="dcterms:W3CDTF">2021-10-11T00:23:41Z</dcterms:modified>
</cp:coreProperties>
</file>