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"A Fishy situation" scramble</w:t>
      </w:r>
    </w:p>
    <w:p>
      <w:pPr>
        <w:pStyle w:val="Questions"/>
      </w:pPr>
      <w:r>
        <w:t xml:space="preserve">1. UAELCUQUATR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SFNI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CALSSE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HINEGRSTVA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EMTANRKIG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OLSBTRE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LIAOTGARL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PAQCUORA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SHIF KATN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ODNP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Aquaculture    </w:t>
      </w:r>
      <w:r>
        <w:t xml:space="preserve">   Fins    </w:t>
      </w:r>
      <w:r>
        <w:t xml:space="preserve">   Scales    </w:t>
      </w:r>
      <w:r>
        <w:t xml:space="preserve">   Harvesting    </w:t>
      </w:r>
      <w:r>
        <w:t xml:space="preserve">   Marketing    </w:t>
      </w:r>
      <w:r>
        <w:t xml:space="preserve">   Lobster    </w:t>
      </w:r>
      <w:r>
        <w:t xml:space="preserve">   Alligator    </w:t>
      </w:r>
      <w:r>
        <w:t xml:space="preserve">   Aquacrop    </w:t>
      </w:r>
      <w:r>
        <w:t xml:space="preserve">   Fish tank    </w:t>
      </w:r>
      <w:r>
        <w:t xml:space="preserve">   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Fishy situation" scramble</dc:title>
  <dcterms:created xsi:type="dcterms:W3CDTF">2021-10-10T23:50:05Z</dcterms:created>
  <dcterms:modified xsi:type="dcterms:W3CDTF">2021-10-10T23:50:05Z</dcterms:modified>
</cp:coreProperties>
</file>