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Fletcher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Dance    </w:t>
      </w:r>
      <w:r>
        <w:t xml:space="preserve">   Friends    </w:t>
      </w:r>
      <w:r>
        <w:t xml:space="preserve">   Family    </w:t>
      </w:r>
      <w:r>
        <w:t xml:space="preserve">   Kiss    </w:t>
      </w:r>
      <w:r>
        <w:t xml:space="preserve">   Picture    </w:t>
      </w:r>
      <w:r>
        <w:t xml:space="preserve">   Brunch    </w:t>
      </w:r>
      <w:r>
        <w:t xml:space="preserve">   Karoake    </w:t>
      </w:r>
      <w:r>
        <w:t xml:space="preserve">   Cake    </w:t>
      </w:r>
      <w:r>
        <w:t xml:space="preserve">   Fletcher    </w:t>
      </w:r>
      <w:r>
        <w:t xml:space="preserve">   Husband    </w:t>
      </w:r>
      <w:r>
        <w:t xml:space="preserve">   Wife    </w:t>
      </w:r>
      <w:r>
        <w:t xml:space="preserve">   Marriage    </w:t>
      </w:r>
      <w:r>
        <w:t xml:space="preserve">   Love    </w:t>
      </w:r>
      <w:r>
        <w:t xml:space="preserve">   I do    </w:t>
      </w:r>
      <w:r>
        <w:t xml:space="preserve">   Dinosaur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Fletcher Day</dc:title>
  <dcterms:created xsi:type="dcterms:W3CDTF">2021-10-11T00:24:23Z</dcterms:created>
  <dcterms:modified xsi:type="dcterms:W3CDTF">2021-10-11T00:24:23Z</dcterms:modified>
</cp:coreProperties>
</file>