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Force to Reckon With: The Janissary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Incident was when a Sultan carried out a secret attack to kill and execute the Janissaries as a result of them refusing to comply with new reforms.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_______ for early Janissary to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corp carried and distributed guns and ammunition?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1449, the Janissaries revolted for the first time. What did they get as result?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institution were the smartest Janissaries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English meaning for the Turkish word Janissary?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what were Janissaries allowed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True or false: The Janissary were the Ottoman Empire’s first standing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main trait was the Sultan aiming for when he raised Janissaries from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Janissaries in training (cadets) had the Turkish name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Janissary were essentially the Sultan’s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These boys were usually taken at birth and converted to what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Were early Janissaries subject to strict or relaxed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action caused the Janissaries to be abolished?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About how many thousand Janissaries were killed in the Auspicious Incident?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many divisions were the Janissaries organized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did retired or discharged Janissaries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Sultan ______ started the Janissary Corp.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During what century was the taxation stopped and replaced by Muslim volunteers?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was the main weapon of the Janissaries in the sixteenth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divisions of the Janissaries were directed by a(n)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Janissary regiment was essentially the soldier’s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True or false: Janissaries were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_______ of later Janissaries were taken care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In what form did Janissaries receive their salaries?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were Janissaries stationed in a town or city for a long time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was the human form of taxation Sultans used to conscript new Janissaries.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what area were Janissaries usually taken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Turkish name for the orta of the Sultan’s bodyguards was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insignia of the colonel of every Janissary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the Sultan lead the Janissary into battle (yes or no)?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Janissaries could only be promoted within their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middle of what century did the Janissaries conquer Constantinople?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music did the Janissaries march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Muslim and _______ surgeons would travel with the Janissary corps during campaigns.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Janissary regiment was called a(n)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the Janissaries protect?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 Janissary blade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facial hair were Janissaries not allowed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famous composer was influenced by the music of the Janissary military bands?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Initially, from how many houses did the Turks choose a boy to be a member of the Janissaries?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Approximately what percent of the army of the Ottoman Empire did the Janissary make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During what century were the Janissaries disbanded?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reform did the Janissaries resist in the eighteenth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a Janissary died, which regiment would inherit their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was one of the Janissaries' main weapons suppliers in the sixteenth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Which Sultan ended the Janissaries?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Which Sultan abolished devshirmeh?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Janissaries were part of the _______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first Janissary units were composed of ______ and war captives.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Force to Reckon With: The Janissary</dc:title>
  <dcterms:created xsi:type="dcterms:W3CDTF">2021-10-11T00:23:57Z</dcterms:created>
  <dcterms:modified xsi:type="dcterms:W3CDTF">2021-10-11T00:23:57Z</dcterms:modified>
</cp:coreProperties>
</file>