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French Crossword for an English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 you celebrate Christmas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day after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would you find under the tree on Christmas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day in december is Christmas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usually have for pudding for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you put up at the beginning of December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Santa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you decorate a Christmas Tree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mainly have in a Christmas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drives Santa's sleigh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French Crossword for an English Christmas</dc:title>
  <dcterms:created xsi:type="dcterms:W3CDTF">2021-10-11T00:24:11Z</dcterms:created>
  <dcterms:modified xsi:type="dcterms:W3CDTF">2021-10-11T00:24:11Z</dcterms:modified>
</cp:coreProperties>
</file>