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French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 soeur    </w:t>
      </w:r>
      <w:r>
        <w:t xml:space="preserve">   Mon père    </w:t>
      </w:r>
      <w:r>
        <w:t xml:space="preserve">   Mon frère    </w:t>
      </w:r>
      <w:r>
        <w:t xml:space="preserve">   Ma mère    </w:t>
      </w:r>
      <w:r>
        <w:t xml:space="preserve">   Mon oncle    </w:t>
      </w:r>
      <w:r>
        <w:t xml:space="preserve">   Ma tante    </w:t>
      </w:r>
      <w:r>
        <w:t xml:space="preserve">   Ma cousine    </w:t>
      </w:r>
      <w:r>
        <w:t xml:space="preserve">   cousin    </w:t>
      </w:r>
      <w:r>
        <w:t xml:space="preserve">   Ma grandmère    </w:t>
      </w:r>
      <w:r>
        <w:t xml:space="preserve">   Mon grandpère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French Family</dc:title>
  <dcterms:created xsi:type="dcterms:W3CDTF">2021-10-11T00:23:38Z</dcterms:created>
  <dcterms:modified xsi:type="dcterms:W3CDTF">2021-10-11T00:23:38Z</dcterms:modified>
</cp:coreProperties>
</file>