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Friend for Little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these    </w:t>
      </w:r>
      <w:r>
        <w:t xml:space="preserve">   pulled    </w:t>
      </w:r>
      <w:r>
        <w:t xml:space="preserve">   only    </w:t>
      </w:r>
      <w:r>
        <w:t xml:space="preserve">   friend    </w:t>
      </w:r>
      <w:r>
        <w:t xml:space="preserve">   called    </w:t>
      </w:r>
      <w:r>
        <w:t xml:space="preserve">   zoo    </w:t>
      </w:r>
      <w:r>
        <w:t xml:space="preserve">   soon    </w:t>
      </w:r>
      <w:r>
        <w:t xml:space="preserve">   roof    </w:t>
      </w:r>
      <w:r>
        <w:t xml:space="preserve">   moon    </w:t>
      </w:r>
      <w:r>
        <w:t xml:space="preserve">   fool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Friend for Little Bear</dc:title>
  <dcterms:created xsi:type="dcterms:W3CDTF">2021-10-11T00:23:11Z</dcterms:created>
  <dcterms:modified xsi:type="dcterms:W3CDTF">2021-10-11T00:23:11Z</dcterms:modified>
</cp:coreProperties>
</file>