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Fun Crossword Puzzle - 3.14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 or flap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 A person who supports or roots for someone or something.  b. Something that spins to move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very difficult to get through; a test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that separates one thing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 To have a high opinion of; to look up to.  b. A feeling that someone or something is great.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done;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 To bring a child into one's home and raise him or her as part of the family.  b. To take as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into a certain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trick someone and do something they can't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 Crossword Puzzle - 3.14</dc:title>
  <dcterms:created xsi:type="dcterms:W3CDTF">2021-10-11T00:24:18Z</dcterms:created>
  <dcterms:modified xsi:type="dcterms:W3CDTF">2021-10-11T00:24:18Z</dcterms:modified>
</cp:coreProperties>
</file>